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书名：三遂平妖传</w:t>
      </w:r>
    </w:p>
    <w:p>
      <w:r>
        <w:t>作者：（明）罗贯中著</w:t>
      </w:r>
    </w:p>
    <w:p>
      <w:r>
        <w:t>出版社：北京:华夏出版社,1995.07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三遂平妖传 评论地址：https://www.jiaokey.com/book/detail/10177025.html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