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书名：中国古典小说名著百部  廿载繁华梦  负曝闲谈</w:t>
      </w:r>
    </w:p>
    <w:p>
      <w:r>
        <w:t>作者：（清）欧阳钜源，黄世仲</w:t>
      </w:r>
    </w:p>
    <w:p>
      <w:r>
        <w:t>出版社：北京：华夏出版社</w:t>
      </w:r>
    </w:p>
    <w:p>
      <w:r>
        <w:t>出版日期：1995.09</w:t>
      </w:r>
    </w:p>
    <w:p>
      <w:r>
        <w:t>总页数：311</w:t>
      </w:r>
    </w:p>
    <w:p>
      <w:r>
        <w:t>更多请访问教客网: www.jiaokey.com</w:t>
      </w:r>
    </w:p>
    <w:p>
      <w:r>
        <w:t>中国古典小说名著百部  廿载繁华梦  负曝闲谈 评论地址：https://www.jiaokey.com/book/detail/10177020.html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