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书名：泪洒苦行路  三个女人的故事</w:t>
      </w:r>
    </w:p>
    <w:p>
      <w:r>
        <w:t>作者：林湄著</w:t>
      </w:r>
    </w:p>
    <w:p>
      <w:r>
        <w:t>出版社：北京:中国文联出版公司,1990.02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泪洒苦行路  三个女人的故事 评论地址：https://www.jiaokey.com/book/detail/10177015.html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