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阴谋  一起轰动世界的奇案侦破</w:t>
      </w:r>
    </w:p>
    <w:p>
      <w:r>
        <w:rPr>
          <w:rFonts w:ascii="宋体" w:hAnsi="宋体" w:eastAsia="宋体"/>
          <w:sz w:val="24"/>
        </w:rPr>
        <w:t>（坦桑尼亚）穆西巴著；蔡临祥译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阴谋  一起轰动世界的奇案侦破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（坦桑尼亚）穆西巴著；蔡临祥译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本书出售、求购地址：https://www.jiaokey.com/book/detail/10176973.html</w:t>
      </w:r>
    </w:p>
    <w:p>
      <w:r>
        <w:t>更多相关图书推荐：https://www.jiaokey.com</w:t>
      </w:r>
    </w:p>
    <w:p>
      <w:r>
        <w:t>（坦桑尼亚）穆西巴著；蔡临祥译 其他作品：https://www.jiaokey.com/tag/（坦桑尼亚）穆西巴著；蔡临祥译.html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关键词搜索：https://www.jiaokey.com/tag/阴谋  一起轰动世界的奇案侦破.html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