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幽默一下挺好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幽默一下挺好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本书出售、求购地址：https://www.jiaokey.com/book/detail/10176879.html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关键词搜索：https://www.jiaokey.com/tag/幽默一下挺好.html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