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书名：越过马其诺  德军攻击法国</w:t>
      </w:r>
    </w:p>
    <w:p>
      <w:r>
        <w:t>作者：李妙根，徐金发著</w:t>
      </w:r>
    </w:p>
    <w:p>
      <w:r>
        <w:t>出版社：北京：蓝天出版社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越过马其诺  德军攻击法国 评论地址：https://www.jiaokey.com/book/detail/10176853.html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