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书名：军法从事  国民党将领抗战失机被处死揭秘</w:t>
      </w:r>
    </w:p>
    <w:p>
      <w:r>
        <w:t>作者：童铁编著</w:t>
      </w:r>
    </w:p>
    <w:p>
      <w:r>
        <w:t>出版社：桂林：漓江出版社</w:t>
      </w:r>
    </w:p>
    <w:p>
      <w:r>
        <w:t>出版日期：1994.06</w:t>
      </w:r>
    </w:p>
    <w:p>
      <w:r>
        <w:t>总页数：302</w:t>
      </w:r>
    </w:p>
    <w:p>
      <w:r>
        <w:t>更多请访问教客网: www.jiaokey.com</w:t>
      </w:r>
    </w:p>
    <w:p>
      <w:r>
        <w:t>军法从事  国民党将领抗战失机被处死揭秘 评论地址：https://www.jiaokey.com/book/detail/10176850.html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