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书名：喋血黄沙  北非争夺战</w:t>
      </w:r>
    </w:p>
    <w:p>
      <w:r>
        <w:t>作者：过亦林著</w:t>
      </w:r>
    </w:p>
    <w:p>
      <w:r>
        <w:t>出版社：北京：蓝天出版社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喋血黄沙  北非争夺战 评论地址：https://www.jiaokey.com/book/detail/10176848.html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