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我是中国人民的儿子  邓小平1977-1992年活动实录</w:t>
      </w:r>
    </w:p>
    <w:p>
      <w:r>
        <w:rPr>
          <w:rFonts w:ascii="宋体" w:hAnsi="宋体" w:eastAsia="宋体"/>
          <w:sz w:val="24"/>
        </w:rPr>
        <w:t>郑晓国，南东风主编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我是中国人民的儿子  邓小平1977-1992年活动实录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郑晓国，南东风主编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本书出售、求购地址：https://www.jiaokey.com/book/detail/10176830.html</w:t>
      </w:r>
    </w:p>
    <w:p>
      <w:r>
        <w:t>更多相关图书推荐：https://www.jiaokey.com</w:t>
      </w:r>
    </w:p>
    <w:p>
      <w:r>
        <w:t>郑晓国，南东风主编 其他作品：https://www.jiaokey.com/tag/郑晓国，南东风主编.html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关键词搜索：https://www.jiaokey.com/tag/邓小平(学科: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