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二战纪实  卷进战争的女性之三：苏联女兵-血洒斯大林格勒</w:t>
      </w:r>
    </w:p>
    <w:p>
      <w:r>
        <w:rPr>
          <w:rFonts w:ascii="宋体" w:hAnsi="宋体" w:eastAsia="宋体"/>
          <w:sz w:val="24"/>
        </w:rPr>
        <w:t>革非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二战纪实  卷进战争的女性之三：苏联女兵-血洒斯大林格勒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本书出售、求购地址：https://www.jiaokey.com/book/detail/10176829.html</w:t>
      </w:r>
    </w:p>
    <w:p>
      <w:r>
        <w:t>更多相关图书推荐：https://www.jiaokey.com</w:t>
      </w:r>
    </w:p>
    <w:p>
      <w:r>
        <w:t>革非 其他作品：https://www.jiaokey.com/tag/革非.html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关键词搜索：https://www.jiaokey.com/tag/二战纪实  卷进战争的女性之三：苏联女兵-血洒斯大林格勒.html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