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冰花  一个满蒙开拓青少年义勇军队员的自述</w:t>
      </w:r>
    </w:p>
    <w:p>
      <w:r>
        <w:rPr>
          <w:rFonts w:ascii="宋体" w:hAnsi="宋体" w:eastAsia="宋体"/>
          <w:sz w:val="24"/>
        </w:rPr>
        <w:t>中田庆雄著；苗琦，刘兴才译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冰花  一个满蒙开拓青少年义勇军队员的自述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中田庆雄著；苗琦，刘兴才译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中田庆雄(学科: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本书出售、求购地址：https://www.jiaokey.com/book/detail/10176811.html</w:t>
      </w:r>
    </w:p>
    <w:p>
      <w:r>
        <w:t>更多相关图书推荐：https://www.jiaokey.com</w:t>
      </w:r>
    </w:p>
    <w:p>
      <w:r>
        <w:t>中田庆雄著；苗琦，刘兴才译 其他作品：https://www.jiaokey.com/tag/中田庆雄著；苗琦，刘兴才译.html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关键词搜索：https://www.jiaokey.com/tag/中田庆雄(学科: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