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书名：永远的忏悔  归国日本战犯的后半生</w:t>
      </w:r>
    </w:p>
    <w:p>
      <w:r>
        <w:t>作者：日本中国归还者联络会编；周维宏等编译</w:t>
      </w:r>
    </w:p>
    <w:p>
      <w:r>
        <w:t>出版社：北京：解放军出版社</w:t>
      </w:r>
    </w:p>
    <w:p>
      <w:r>
        <w:t>出版日期：1999.02</w:t>
      </w:r>
    </w:p>
    <w:p>
      <w:r>
        <w:t>总页数：402</w:t>
      </w:r>
    </w:p>
    <w:p>
      <w:r>
        <w:t>更多请访问教客网: www.jiaokey.com</w:t>
      </w:r>
    </w:p>
    <w:p>
      <w:r>
        <w:t>永远的忏悔  归国日本战犯的后半生 评论地址：https://www.jiaokey.com/book/detail/10176808.html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