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滑轨与嬗变  新民主主义社会阶段备忘录</w:t>
      </w:r>
    </w:p>
    <w:p>
      <w:r>
        <w:rPr>
          <w:rFonts w:ascii="宋体" w:hAnsi="宋体" w:eastAsia="宋体"/>
          <w:sz w:val="24"/>
        </w:rPr>
        <w:t>庞松，王东著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滑轨与嬗变  新民主主义社会阶段备忘录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本书出售、求购地址：https://www.jiaokey.com/book/detail/10176795.html</w:t>
      </w:r>
    </w:p>
    <w:p>
      <w:r>
        <w:t>更多相关图书推荐：https://www.jiaokey.com</w:t>
      </w:r>
    </w:p>
    <w:p>
      <w:r>
        <w:t>庞松，王东著 其他作品：https://www.jiaokey.com/tag/庞松，王东著.html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关键词搜索：https://www.jiaokey.com/tag/滑轨与嬗变  新民主主义社会阶段备忘录.html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