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书名：还我相思债</w:t>
      </w:r>
    </w:p>
    <w:p>
      <w:r>
        <w:t>作者：（印）南达著；薛克翘译</w:t>
      </w:r>
    </w:p>
    <w:p>
      <w:r>
        <w:t>出版社：北京:中国广播电视出版社,1991.10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还我相思债 评论地址：https://www.jiaokey.com/book/detail/10176763.html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