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摩诃婆罗多</w:t>
      </w:r>
    </w:p>
    <w:p>
      <w:r>
        <w:rPr>
          <w:rFonts w:ascii="宋体" w:hAnsi="宋体" w:eastAsia="宋体"/>
          <w:sz w:val="24"/>
        </w:rPr>
        <w:t>（印）毗耶娑原著；（苏）B.埃尔曼，（苏）Э.捷姆金改写，董友忱译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摩诃婆罗多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（印）毗耶娑原著；（苏）B.埃尔曼，（苏）Э.捷姆金改写，董友忱译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本书出售、求购地址：https://www.jiaokey.com/book/detail/10176755.html</w:t>
      </w:r>
    </w:p>
    <w:p>
      <w:r>
        <w:t>更多相关图书推荐：https://www.jiaokey.com</w:t>
      </w:r>
    </w:p>
    <w:p>
      <w:r>
        <w:t>（印）毗耶娑原著；（苏）B.埃尔曼，（苏）Э.捷姆金改写，董友忱译 其他作品：https://www.jiaokey.com/tag/（印）毗耶娑原著；（苏）B.埃尔曼，（苏）Э.捷姆金改写，董友忱译.html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关键词搜索：https://www.jiaokey.com/tag/摩诃婆罗多.html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