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丰碑下的罪恶  震惊世界的美国哈里案</w:t>
      </w:r>
    </w:p>
    <w:p>
      <w:r>
        <w:rPr>
          <w:rFonts w:ascii="宋体" w:hAnsi="宋体" w:eastAsia="宋体"/>
          <w:sz w:val="24"/>
        </w:rPr>
        <w:t>（美）海德（hyde，c.）著；广u3000宇等译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丰碑下的罪恶  震惊世界的美国哈里案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（美）海德（hyde，c.）著；广u3000宇等译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本书出售、求购地址：https://www.jiaokey.com/book/detail/10176724.html</w:t>
      </w:r>
    </w:p>
    <w:p>
      <w:r>
        <w:t>更多相关图书推荐：https://www.jiaokey.com</w:t>
      </w:r>
    </w:p>
    <w:p>
      <w:r>
        <w:t>（美）海德（hyde，c.）著；广u3000宇等译 其他作品：https://www.jiaokey.com/tag/（美）海德（hyde，c.）著；广u3000宇等译.html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