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书名：杨士瀚扫北</w:t>
      </w:r>
    </w:p>
    <w:p>
      <w:r>
        <w:t>作者：黄秉刚，熙明编写</w:t>
      </w:r>
    </w:p>
    <w:p>
      <w:r>
        <w:t>出版社：北京:书目文献出版社,1995.12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杨士瀚扫北 评论地址：https://www.jiaokey.com/book/detail/10176700.html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