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书名：民俗、民间文学影印资料之六十一  笑话三千  下</w:t>
      </w:r>
    </w:p>
    <w:p>
      <w:r>
        <w:t>作者：徐桌呆</w:t>
      </w:r>
    </w:p>
    <w:p>
      <w:r>
        <w:t>出版社：上海：上海文艺出版社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民俗、民间文学影印资料之六十一  笑话三千  下 评论地址：https://www.jiaokey.com/book/detail/10176671.html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