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端木与萧红</w:t>
      </w:r>
    </w:p>
    <w:p>
      <w:r>
        <w:rPr>
          <w:rFonts w:ascii="宋体" w:hAnsi="宋体" w:eastAsia="宋体"/>
          <w:sz w:val="24"/>
        </w:rPr>
        <w:t>钟耀群著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端木与萧红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端木蕻良(学科: 生平事迹) 肖红(学科: 生平事迹) 作家(学科: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本书出售、求购地址：https://www.jiaokey.com/book/detail/10176572.html</w:t>
      </w:r>
    </w:p>
    <w:p>
      <w:r>
        <w:t>更多相关图书推荐：https://www.jiaokey.com</w:t>
      </w:r>
    </w:p>
    <w:p>
      <w:r>
        <w:t>钟耀群著 其他作品：https://www.jiaokey.com/tag/钟耀群著.html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关键词搜索：https://www.jiaokey.com/tag/端木蕻良(学科: 生平事迹) 肖红(学科: 生平事迹) 作家(学科: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