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寻梦者的足印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寻梦者的足印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本书出售、求购地址：https://www.jiaokey.com/book/detail/10176562.html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关键词搜索：https://www.jiaokey.com/tag/寻梦者的足印.html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