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书名：世界悲剧中的女性</w:t>
      </w:r>
    </w:p>
    <w:p>
      <w:r>
        <w:t>作者：马尚龙等编写</w:t>
      </w:r>
    </w:p>
    <w:p>
      <w:r>
        <w:t>出版社：上海:上海文化出版社,1987.11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世界悲剧中的女性 评论地址：https://www.jiaokey.com/book/detail/10176532.html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