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西方现代艺术史·80年代</w:t>
      </w:r>
    </w:p>
    <w:p>
      <w:r>
        <w:rPr>
          <w:rFonts w:ascii="宋体" w:hAnsi="宋体" w:eastAsia="宋体"/>
          <w:sz w:val="24"/>
        </w:rPr>
        <w:t>（美）阿纳森（Arnason，H.H.）著；曾 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西方现代艺术史·80年代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（美）阿纳森（Arnason，H.H.）著；曾 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本书出售、求购地址：https://www.jiaokey.com/book/detail/10176519.html</w:t>
      </w:r>
    </w:p>
    <w:p>
      <w:r>
        <w:t>更多相关图书推荐：https://www.jiaokey.com</w:t>
      </w:r>
    </w:p>
    <w:p>
      <w:r>
        <w:t>（美）阿纳森（Arnason，H.H.）著；曾 胡等译 其他作品：https://www.jiaokey.com/tag/（美）阿纳森（Arnason，H.H.）著；曾 胡等译.html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关键词搜索：https://www.jiaokey.com/tag/西方现代艺术史·80年代.html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