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增订本  第1集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增订本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本书出售、求购地址：https://www.jiaokey.com/book/detail/10176493.html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关键词搜索：https://www.jiaokey.com/tag/红楼解梦  增订本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