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书名：金陵残照记之四  逐鹿陕川康</w:t>
      </w:r>
    </w:p>
    <w:p>
      <w:r>
        <w:t>作者：陈少校</w:t>
      </w:r>
    </w:p>
    <w:p>
      <w:r>
        <w:t>出版社：北京:农村读物出版社,1988.04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金陵残照记之四  逐鹿陕川康 评论地址：https://www.jiaokey.com/book/detail/10176467.html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