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江湖大侠  上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江湖大侠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本书出售、求购地址：https://www.jiaokey.com/book/detail/10176443.html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关键词搜索：https://www.jiaokey.com/tag/江湖大侠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