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书名：中国科学院博士研究生学位论文  银盐计算机直接制版版材及有机光盘存储介质的研究</w:t>
      </w:r>
    </w:p>
    <w:p>
      <w:r>
        <w:t>作者：周树云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中国科学院博士研究生学位论文  银盐计算机直接制版版材及有机光盘存储介质的研究 评论地址：https://www.jiaokey.com/book/detail/10176414.html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