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书名：中国科学院博士学位论文  新型线性和树枝体状水溶性高分子的研究</w:t>
      </w:r>
    </w:p>
    <w:p>
      <w:r>
        <w:t>作者：朱麟勇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中国科学院博士学位论文  新型线性和树枝体状水溶性高分子的研究 评论地址：https://www.jiaokey.com/book/detail/10176413.html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