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书名：中国科学院博士学位研究生学位论文  非线性光学聚合物材料的设计、合成及器件化性能研究</w:t>
      </w:r>
    </w:p>
    <w:p>
      <w:r>
        <w:t>作者：李兆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中国科学院博士学位研究生学位论文  非线性光学聚合物材料的设计、合成及器件化性能研究 评论地址：https://www.jiaokey.com/book/detail/10176411.html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