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新型中空卤化银微晶乳剂的设计、结构和性能关系的研究</w:t>
      </w:r>
    </w:p>
    <w:p>
      <w:r>
        <w:t>作者：黄凯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中国科学院博士学位研究生学位论文  新型中空卤化银微晶乳剂的设计、结构和性能关系的研究 评论地址：https://www.jiaokey.com/book/detail/10176410.html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