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书名：中国科学院感光化学研究所博士后出站报告  非晶态高聚物凝聚缠结的深入研究</w:t>
      </w:r>
    </w:p>
    <w:p>
      <w:r>
        <w:t>作者：宋锐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中国科学院感光化学研究所博士后出站报告  非晶态高聚物凝聚缠结的深入研究 评论地址：https://www.jiaokey.com/book/detail/10176405.html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