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书名：中国科学院感光化学研究所博士后研究工作报告  光致界面过程研究中的新材料与新技术-表面光电压谱仪和光谱电化学分析仪在光催化、光电转换领域的应用</w:t>
      </w:r>
    </w:p>
    <w:p>
      <w:r>
        <w:t>作者：曹亚安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中国科学院感光化学研究所博士后研究工作报告  光致界面过程研究中的新材料与新技术-表面光电压谱仪和光谱电化学分析仪在光催化、光电转换领域的应用 评论地址：https://www.jiaokey.com/book/detail/10176402.html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