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蛋白质“嵌入”磷脂单分子膜的结构与动态学</w:t>
      </w:r>
    </w:p>
    <w:p>
      <w:r>
        <w:t>作者：赵江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中国科学院博士学位研究生学位论文  蛋白质“嵌入”磷脂单分子膜的结构与动态学 评论地址：https://www.jiaokey.com/book/detail/10176401.html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