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书名：中国科学院硕士学位研究生学位论文  吡喃化合物的合成与光致变色机理研究</w:t>
      </w:r>
    </w:p>
    <w:p>
      <w:r>
        <w:t>作者：魏景强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中国科学院硕士学位研究生学位论文  吡喃化合物的合成与光致变色机理研究 评论地址：https://www.jiaokey.com/book/detail/10176399.html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