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书名：毛细管电泳技术及应用</w:t>
      </w:r>
    </w:p>
    <w:p>
      <w:r>
        <w:t>作者：陈义编著</w:t>
      </w:r>
    </w:p>
    <w:p>
      <w:r>
        <w:t>出版社：北京:化学工业出版社,2000.09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毛细管电泳技术及应用 评论地址：https://www.jiaokey.com/book/detail/10176370.html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