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有机光化学原理</w:t>
      </w:r>
    </w:p>
    <w:p>
      <w:r>
        <w:rPr>
          <w:rFonts w:ascii="宋体" w:hAnsi="宋体" w:eastAsia="宋体"/>
          <w:sz w:val="24"/>
        </w:rPr>
        <w:t>（美）科u3000恩（Cowan，D.O.），（美）德里斯科（Drisko，R.L.）著；丁树明，史永基译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有机光化学原理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（美）科u3000恩（Cowan，D.O.），（美）德里斯科（Drisko，R.L.）著；丁树明，史永基译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本书出售、求购地址：https://www.jiaokey.com/book/detail/10176360.html</w:t>
      </w:r>
    </w:p>
    <w:p>
      <w:r>
        <w:t>更多相关图书推荐：https://www.jiaokey.com</w:t>
      </w:r>
    </w:p>
    <w:p>
      <w:r>
        <w:t>（美）科u3000恩（Cowan，D.O.），（美）德里斯科（Drisko，R.L.）著；丁树明，史永基译 其他作品：https://www.jiaokey.com/tag/（美）科u3000恩（Cowan，D.O.），（美）德里斯科（Drisko，R.L.）著；丁树明，史永基译.html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关键词搜索：https://www.jiaokey.com/tag/有机光化学原理.html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