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组合化学</w:t>
      </w:r>
    </w:p>
    <w:p>
      <w:r>
        <w:rPr>
          <w:rFonts w:ascii="宋体" w:hAnsi="宋体" w:eastAsia="宋体"/>
          <w:sz w:val="24"/>
        </w:rPr>
        <w:t>（英）（N.K.特瑞德）Nicholas K.Terrett著；许家喜，麻远译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组合化学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（英）（N.K.特瑞德）Nicholas K.Terrett著；许家喜，麻远译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本书出售、求购地址：https://www.jiaokey.com/book/detail/10176353.html</w:t>
      </w:r>
    </w:p>
    <w:p>
      <w:r>
        <w:t>更多相关图书推荐：https://www.jiaokey.com</w:t>
      </w:r>
    </w:p>
    <w:p>
      <w:r>
        <w:t>（英）（N.K.特瑞德）Nicholas K.Terrett著；许家喜，麻远译 其他作品：https://www.jiaokey.com/tag/（英）（N.K.特瑞德）Nicholas K.Terrett著；许家喜，麻远译.html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关键词搜索：https://www.jiaokey.com/tag/组合化学.html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