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书名：改良与革命  辛亥革命在两湖</w:t>
      </w:r>
    </w:p>
    <w:p>
      <w:r>
        <w:t>作者：（美）周锡瑞（J.W. Esherick）著；杨慎之译</w:t>
      </w:r>
    </w:p>
    <w:p>
      <w:r>
        <w:t>出版社：北京:中华书局,1982.02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改良与革命  辛亥革命在两湖 评论地址：https://www.jiaokey.com/book/detail/10176324.html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