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四川军阀混战  1917-1926年</w:t>
      </w:r>
    </w:p>
    <w:p>
      <w:r>
        <w:rPr>
          <w:rFonts w:ascii="宋体" w:hAnsi="宋体" w:eastAsia="宋体"/>
          <w:sz w:val="24"/>
        </w:rPr>
        <w:t>肖波，马宣伟著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四川军阀混战  1917-1926年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肖波，马宣伟著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本书出售、求购地址：https://www.jiaokey.com/book/detail/10176313.html</w:t>
      </w:r>
    </w:p>
    <w:p>
      <w:r>
        <w:t>更多相关图书推荐：https://www.jiaokey.com</w:t>
      </w:r>
    </w:p>
    <w:p>
      <w:r>
        <w:t>肖波，马宣伟著 其他作品：https://www.jiaokey.com/tag/肖波，马宣伟著.html</w:t>
      </w:r>
    </w:p>
    <w:p>
      <w:r>
        <w:t>四川省社会科学院 出版图书：https://www.jiaokey.com/tag/四川省社会科学院.html</w:t>
      </w:r>
    </w:p>
    <w:p>
      <w:r>
        <w:t>关键词搜索：https://www.jiaokey.com/tag/四川军阀混战  1917-1926年.html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