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子弹穿过苹果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子弹穿过苹果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本书出售、求购地址：https://www.jiaokey.com/book/detail/10176272.html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关键词搜索：https://www.jiaokey.com/tag/子弹穿过苹果.html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