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书名：周恩来的外交生涯</w:t>
      </w:r>
    </w:p>
    <w:p>
      <w:r>
        <w:t>作者：（加）罗纳德C·基思（Ronald C·Keith）著；封长虹译</w:t>
      </w:r>
    </w:p>
    <w:p>
      <w:r>
        <w:t>出版社：</w:t>
      </w:r>
    </w:p>
    <w:p>
      <w:r>
        <w:t>出版日期：1992.01</w:t>
      </w:r>
    </w:p>
    <w:p>
      <w:r>
        <w:t>总页数：202</w:t>
      </w:r>
    </w:p>
    <w:p>
      <w:r>
        <w:t>更多请访问教客网: www.jiaokey.com</w:t>
      </w:r>
    </w:p>
    <w:p>
      <w:r>
        <w:t>周恩来的外交生涯 评论地址：https://www.jiaokey.com/book/detail/10176246.html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