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书名：美国社会生活与思想史  上</w:t>
      </w:r>
    </w:p>
    <w:p>
      <w:r>
        <w:t>作者：（美）纳尔逊·曼弗雷德·布莱克（Nelson Manfred Blake）著；许季鸿等译</w:t>
      </w:r>
    </w:p>
    <w:p>
      <w:r>
        <w:t>出版社：北京：商务印书馆</w:t>
      </w:r>
    </w:p>
    <w:p>
      <w:r>
        <w:t>出版日期：1994.10</w:t>
      </w:r>
    </w:p>
    <w:p>
      <w:r>
        <w:t>总页数：487</w:t>
      </w:r>
    </w:p>
    <w:p>
      <w:r>
        <w:t>更多请访问教客网: www.jiaokey.com</w:t>
      </w:r>
    </w:p>
    <w:p>
      <w:r>
        <w:t>美国社会生活与思想史  上 评论地址：https://www.jiaokey.com/book/detail/10176238.html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