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书名：美国现代史</w:t>
      </w:r>
    </w:p>
    <w:p>
      <w:r>
        <w:t>作者：（苏）Н.В.西瓦切夫，Е.Ф.亚济科夫著；黄肇炯等译</w:t>
      </w:r>
    </w:p>
    <w:p>
      <w:r>
        <w:t>出版社：武汉：武汉大学出版社</w:t>
      </w:r>
    </w:p>
    <w:p>
      <w:r>
        <w:t>出版日期：1988.02</w:t>
      </w:r>
    </w:p>
    <w:p>
      <w:r>
        <w:t>总页数：434</w:t>
      </w:r>
    </w:p>
    <w:p>
      <w:r>
        <w:t>更多请访问教客网: www.jiaokey.com</w:t>
      </w:r>
    </w:p>
    <w:p>
      <w:r>
        <w:t>美国现代史 评论地址：https://www.jiaokey.com/book/detail/10176232.html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