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书名：通向珍珠港之路  美日战争的来临</w:t>
      </w:r>
    </w:p>
    <w:p>
      <w:r>
        <w:t>作者：（美）赫伯特·菲斯（H.Feis）著；周颖如，李家善译</w:t>
      </w:r>
    </w:p>
    <w:p>
      <w:r>
        <w:t>出版社：北京：商务印书馆</w:t>
      </w:r>
    </w:p>
    <w:p>
      <w:r>
        <w:t>出版日期：1983.08</w:t>
      </w:r>
    </w:p>
    <w:p>
      <w:r>
        <w:t>总页数：382</w:t>
      </w:r>
    </w:p>
    <w:p>
      <w:r>
        <w:t>更多请访问教客网: www.jiaokey.com</w:t>
      </w:r>
    </w:p>
    <w:p>
      <w:r>
        <w:t>通向珍珠港之路  美日战争的来临 评论地址：https://www.jiaokey.com/book/detail/10176219.html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