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书名：慈禧恋爱纪实</w:t>
      </w:r>
    </w:p>
    <w:p>
      <w:r>
        <w:t>作者：（清）德龄著；李葆真译</w:t>
      </w:r>
    </w:p>
    <w:p>
      <w:r>
        <w:t>出版社：北京:作家出版社,1989.10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慈禧恋爱纪实 评论地址：https://www.jiaokey.com/book/detail/10176210.html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