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书名：将军和他的情妇  又名，迷宫中的将军</w:t>
      </w:r>
    </w:p>
    <w:p>
      <w:r>
        <w:t>作者：（哥伦比亚）马尔克斯著；申宝楼等译</w:t>
      </w:r>
    </w:p>
    <w:p>
      <w:r>
        <w:t>出版社：海口：南海出版公司</w:t>
      </w:r>
    </w:p>
    <w:p>
      <w:r>
        <w:t>出版日期：1990.04</w:t>
      </w:r>
    </w:p>
    <w:p>
      <w:r>
        <w:t>总页数：268</w:t>
      </w:r>
    </w:p>
    <w:p>
      <w:r>
        <w:t>更多请访问教客网: www.jiaokey.com</w:t>
      </w:r>
    </w:p>
    <w:p>
      <w:r>
        <w:t>将军和他的情妇  又名，迷宫中的将军 评论地址：https://www.jiaokey.com/book/detail/10176205.html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