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书名：陈燕妮：纽约意识  她在大洋彼岸</w:t>
      </w:r>
    </w:p>
    <w:p>
      <w:r>
        <w:t>作者：（美）陈燕妮著</w:t>
      </w:r>
    </w:p>
    <w:p>
      <w:r>
        <w:t>出版社：北京：中国社会出版社</w:t>
      </w:r>
    </w:p>
    <w:p>
      <w:r>
        <w:t>出版日期：1995.05</w:t>
      </w:r>
    </w:p>
    <w:p>
      <w:r>
        <w:t>总页数：228</w:t>
      </w:r>
    </w:p>
    <w:p>
      <w:r>
        <w:t>更多请访问教客网: www.jiaokey.com</w:t>
      </w:r>
    </w:p>
    <w:p>
      <w:r>
        <w:t>陈燕妮：纽约意识  她在大洋彼岸 评论地址：https://www.jiaokey.com/book/detail/10176193.html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