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书名：魔鬼和财迷</w:t>
      </w:r>
    </w:p>
    <w:p>
      <w:r>
        <w:t>作者：（美）华盛顿（Washington，I.）等著；王波译</w:t>
      </w:r>
    </w:p>
    <w:p>
      <w:r>
        <w:t>出版社：武汉：长江文艺出版社</w:t>
      </w:r>
    </w:p>
    <w:p>
      <w:r>
        <w:t>出版日期：1987.10</w:t>
      </w:r>
    </w:p>
    <w:p>
      <w:r>
        <w:t>总页数：258</w:t>
      </w:r>
    </w:p>
    <w:p>
      <w:r>
        <w:t>更多请访问教客网: www.jiaokey.com</w:t>
      </w:r>
    </w:p>
    <w:p>
      <w:r>
        <w:t>魔鬼和财迷 评论地址：https://www.jiaokey.com/book/detail/10176192.html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