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书名：失去上帝恩宠的女人</w:t>
      </w:r>
    </w:p>
    <w:p>
      <w:r>
        <w:t>作者：（美）柯林斯著；周汉林等译</w:t>
      </w:r>
    </w:p>
    <w:p>
      <w:r>
        <w:t>出版社：北京：时事出版社</w:t>
      </w:r>
    </w:p>
    <w:p>
      <w:r>
        <w:t>出版日期：1994.08</w:t>
      </w:r>
    </w:p>
    <w:p>
      <w:r>
        <w:t>总页数：564</w:t>
      </w:r>
    </w:p>
    <w:p>
      <w:r>
        <w:t>更多请访问教客网: www.jiaokey.com</w:t>
      </w:r>
    </w:p>
    <w:p>
      <w:r>
        <w:t>失去上帝恩宠的女人 评论地址：https://www.jiaokey.com/book/detail/10176186.html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