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蔬果爱情战</w:t>
      </w:r>
    </w:p>
    <w:p>
      <w:r>
        <w:rPr>
          <w:rFonts w:ascii="宋体" w:hAnsi="宋体" w:eastAsia="宋体"/>
          <w:sz w:val="24"/>
        </w:rPr>
        <w:t>（美）黛依·赖可蕾（Day Leclaire）著；叶达蓉译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蔬果爱情战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（美）黛依·赖可蕾（Day Leclaire）著；叶达蓉译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本书出售、求购地址：https://www.jiaokey.com/book/detail/10176185.html</w:t>
      </w:r>
    </w:p>
    <w:p>
      <w:r>
        <w:t>更多相关图书推荐：https://www.jiaokey.com</w:t>
      </w:r>
    </w:p>
    <w:p>
      <w:r>
        <w:t>（美）黛依·赖可蕾（Day Leclaire）著；叶达蓉译 其他作品：https://www.jiaokey.com/tag/（美）黛依·赖可蕾（Day Leclaire）著；叶达蓉译.html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关键词搜索：https://www.jiaokey.com/tag/蔬果爱情战.html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