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书名：系统论控制论信息论经典文献选编</w:t>
      </w:r>
    </w:p>
    <w:p>
      <w:r>
        <w:t>作者：庞元正，李建华编</w:t>
      </w:r>
    </w:p>
    <w:p>
      <w:r>
        <w:t>出版社：求实出版社</w:t>
      </w:r>
    </w:p>
    <w:p>
      <w:r>
        <w:t>出版日期：1989.01</w:t>
      </w:r>
    </w:p>
    <w:p>
      <w:r>
        <w:t>总页数：696</w:t>
      </w:r>
    </w:p>
    <w:p>
      <w:r>
        <w:t>更多请访问教客网: www.jiaokey.com</w:t>
      </w:r>
    </w:p>
    <w:p>
      <w:r>
        <w:t>系统论控制论信息论经典文献选编 评论地址：https://www.jiaokey.com/book/detail/10176178.html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